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For Spelling</w:t>
      </w:r>
    </w:p>
    <w:p>
      <w:pPr>
        <w:pStyle w:val="Questions"/>
      </w:pPr>
      <w:r>
        <w:t xml:space="preserve">1. YLTHFI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STBURE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EAHSDIFM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HRAUNEDNTE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IREFTHNGGIN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ODLPLO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SSEHTTNIMANO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SMEORNUA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LGOPNILAG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AMESDR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For Spelling</dc:title>
  <dcterms:created xsi:type="dcterms:W3CDTF">2021-10-11T22:10:33Z</dcterms:created>
  <dcterms:modified xsi:type="dcterms:W3CDTF">2021-10-11T22:10:33Z</dcterms:modified>
</cp:coreProperties>
</file>