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Scramble For Spelling</w:t>
      </w:r>
    </w:p>
    <w:p>
      <w:pPr>
        <w:pStyle w:val="Questions"/>
      </w:pPr>
      <w:r>
        <w:t xml:space="preserve">1. ILTGMNNFIEYAC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NSAVTER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EARNIM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CLUTYALA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BLSESPOI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LCYAEULFR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GNHTCNIAS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ANELK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GINGLLAPO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EGLHEDDIT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For Spelling</dc:title>
  <dcterms:created xsi:type="dcterms:W3CDTF">2021-10-11T22:10:37Z</dcterms:created>
  <dcterms:modified xsi:type="dcterms:W3CDTF">2021-10-11T22:10:37Z</dcterms:modified>
</cp:coreProperties>
</file>