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(Google Slides, Docs, etc)</w:t>
      </w:r>
    </w:p>
    <w:p>
      <w:pPr>
        <w:pStyle w:val="Questions"/>
      </w:pPr>
      <w:r>
        <w:t xml:space="preserve">1. rmaidga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awlodond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sdwnirga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xoebxtt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ridve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oleggo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rinagms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egranra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inmotanai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dbanokrucg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ocyp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isedsl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hmeet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edti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sdoc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tpsae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zoom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linga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taeemlpt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ecaert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rnteis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drive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lrdfeo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etnnid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ytaoul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hseset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inriotnast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ptoirm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(Google Slides, Docs, etc)</dc:title>
  <dcterms:created xsi:type="dcterms:W3CDTF">2022-01-19T03:31:01Z</dcterms:created>
  <dcterms:modified xsi:type="dcterms:W3CDTF">2022-01-19T03:31:01Z</dcterms:modified>
</cp:coreProperties>
</file>