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Scramble: Green Living </w:t>
      </w:r>
    </w:p>
    <w:p>
      <w:pPr>
        <w:pStyle w:val="Questions"/>
      </w:pPr>
      <w:r>
        <w:t xml:space="preserve">1. ERAHT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ATERW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LAPNT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EUTRNA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TESORF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TNLAPE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OCIRGNA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MLASINA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OCGOLEY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TINRVENEMNO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SNIGMRAO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SSEPEIC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CELRCYE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UERSE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CTIINONEXT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Earth    </w:t>
      </w:r>
      <w:r>
        <w:t xml:space="preserve">   water    </w:t>
      </w:r>
      <w:r>
        <w:t xml:space="preserve">   tree    </w:t>
      </w:r>
      <w:r>
        <w:t xml:space="preserve">   plant    </w:t>
      </w:r>
      <w:r>
        <w:t xml:space="preserve">   nature    </w:t>
      </w:r>
      <w:r>
        <w:t xml:space="preserve">   forest    </w:t>
      </w:r>
      <w:r>
        <w:t xml:space="preserve">   planet    </w:t>
      </w:r>
      <w:r>
        <w:t xml:space="preserve">   organic    </w:t>
      </w:r>
      <w:r>
        <w:t xml:space="preserve">   animals    </w:t>
      </w:r>
      <w:r>
        <w:t xml:space="preserve">   ecology    </w:t>
      </w:r>
      <w:r>
        <w:t xml:space="preserve">   environment    </w:t>
      </w:r>
      <w:r>
        <w:t xml:space="preserve">   organism    </w:t>
      </w:r>
      <w:r>
        <w:t xml:space="preserve">   species    </w:t>
      </w:r>
      <w:r>
        <w:t xml:space="preserve">   recycle    </w:t>
      </w:r>
      <w:r>
        <w:t xml:space="preserve">   reuse    </w:t>
      </w:r>
      <w:r>
        <w:t xml:space="preserve">   Extinction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Scramble: Green Living </dc:title>
  <dcterms:created xsi:type="dcterms:W3CDTF">2021-10-11T22:10:09Z</dcterms:created>
  <dcterms:modified xsi:type="dcterms:W3CDTF">2021-10-11T22:10:09Z</dcterms:modified>
</cp:coreProperties>
</file>