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Scramble - History of Police</w:t>
      </w:r>
    </w:p>
    <w:p>
      <w:pPr>
        <w:pStyle w:val="Questions"/>
      </w:pPr>
      <w:r>
        <w:t xml:space="preserve">1. OBRTYNSLUAAC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TIORCUPRNO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RTOTNEUIFCE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 TTNIIBURSOID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TPXOIESINO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 IUTNINOITST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 TONRAGPEA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SRTPIEEG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AETEPNVLR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NIROBAYATORP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ZUETNSCIRI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KESTHC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OSUSMMN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RLOTATIIANAT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 UIMRLOT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CONSTABULARY     </w:t>
      </w:r>
      <w:r>
        <w:t xml:space="preserve">   CORRUPTION     </w:t>
      </w:r>
      <w:r>
        <w:t xml:space="preserve">   COUNTERFEIT    </w:t>
      </w:r>
      <w:r>
        <w:t xml:space="preserve">    DISTRIBUTION     </w:t>
      </w:r>
      <w:r>
        <w:t xml:space="preserve">   EXPOSITION    </w:t>
      </w:r>
      <w:r>
        <w:t xml:space="preserve">    INSTITUTION    </w:t>
      </w:r>
      <w:r>
        <w:t xml:space="preserve">    PATRONAGE     </w:t>
      </w:r>
      <w:r>
        <w:t xml:space="preserve">   PRESTIGE     </w:t>
      </w:r>
      <w:r>
        <w:t xml:space="preserve">   PREVALENT     </w:t>
      </w:r>
      <w:r>
        <w:t xml:space="preserve">   PROBATIONARY     </w:t>
      </w:r>
      <w:r>
        <w:t xml:space="preserve">   SCRUTINIZE     </w:t>
      </w:r>
      <w:r>
        <w:t xml:space="preserve">   SKETCH     </w:t>
      </w:r>
      <w:r>
        <w:t xml:space="preserve">   SUMMONS     </w:t>
      </w:r>
      <w:r>
        <w:t xml:space="preserve">   TOTALITARIAN    </w:t>
      </w:r>
      <w:r>
        <w:t xml:space="preserve">    TURMOIL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History of Police</dc:title>
  <dcterms:created xsi:type="dcterms:W3CDTF">2021-10-11T22:10:38Z</dcterms:created>
  <dcterms:modified xsi:type="dcterms:W3CDTF">2021-10-11T22:10:38Z</dcterms:modified>
</cp:coreProperties>
</file>