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Hobbies and Leisure</w:t>
      </w:r>
    </w:p>
    <w:p>
      <w:pPr>
        <w:pStyle w:val="Questions"/>
      </w:pPr>
      <w:r>
        <w:t xml:space="preserve">1. DIVEO MSAGE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UAEQBBER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CBAEH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ACRAME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CNIPIC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RKPA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AETSVLFI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AURTIG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PTAYR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TNTE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Hobbies and Leisure</dc:title>
  <dcterms:created xsi:type="dcterms:W3CDTF">2021-10-11T22:11:09Z</dcterms:created>
  <dcterms:modified xsi:type="dcterms:W3CDTF">2021-10-11T22:11:09Z</dcterms:modified>
</cp:coreProperties>
</file>