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Scramble - Innovation July</w:t>
      </w:r>
    </w:p>
    <w:p>
      <w:pPr>
        <w:pStyle w:val="Questions"/>
      </w:pPr>
      <w:r>
        <w:t xml:space="preserve">1. YAIEITVTRC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IDESA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INNAIONTVO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SGEROSONRPI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GAHENC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VNINVTEEI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SIOIVN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OCIPDTEVRU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MRATS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DLAERE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ATEM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TELEOMPDVNE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HRGTWO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OLGA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GHBITR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CSUSECS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EULVA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AONTIOUMNMCCI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- Innovation July</dc:title>
  <dcterms:created xsi:type="dcterms:W3CDTF">2021-10-11T22:10:08Z</dcterms:created>
  <dcterms:modified xsi:type="dcterms:W3CDTF">2021-10-11T22:10:08Z</dcterms:modified>
</cp:coreProperties>
</file>