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Scramble -July Issue</w:t>
      </w:r>
    </w:p>
    <w:p>
      <w:pPr>
        <w:pStyle w:val="Questions"/>
      </w:pPr>
      <w:r>
        <w:t xml:space="preserve">1. DROAB LOT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ELTSDI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ECAF VELAU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BEUL HCIP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ENYNP COSTK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TFYIN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AEDLT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OSTKC TPLSI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PBICUL LFTOA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TXNEA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IMGNRA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SABIS NTPOI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DOD TOL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UOSNB AHRESS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RNYADTIA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-July Issue</dc:title>
  <dcterms:created xsi:type="dcterms:W3CDTF">2021-10-11T22:10:12Z</dcterms:created>
  <dcterms:modified xsi:type="dcterms:W3CDTF">2021-10-11T22:10:12Z</dcterms:modified>
</cp:coreProperties>
</file>