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 La Tecnología Vocabulario</w:t>
      </w:r>
    </w:p>
    <w:p>
      <w:pPr>
        <w:pStyle w:val="Questions"/>
      </w:pPr>
      <w:r>
        <w:t xml:space="preserve">1. AL CEALL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PCAÓ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 ROACR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 OCHCE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 CLNRICAUÓCI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EL ITFOÁRC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 EJAGAR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 GOSALNIA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LA OIALSRENAG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AL NIALIECC ED NDOICCUR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AL ALNLAT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 CMOIÁCNE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La Tecnología Vocabulario</dc:title>
  <dcterms:created xsi:type="dcterms:W3CDTF">2021-10-11T22:10:42Z</dcterms:created>
  <dcterms:modified xsi:type="dcterms:W3CDTF">2021-10-11T22:10:42Z</dcterms:modified>
</cp:coreProperties>
</file>