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- Lab Supplies</w:t>
      </w:r>
    </w:p>
    <w:p>
      <w:pPr>
        <w:pStyle w:val="Questions"/>
      </w:pPr>
      <w:r>
        <w:t xml:space="preserve">1. TEPITPE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UEADRATGD YRIDELCN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LAOOLHC DAP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ESTT EUTB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RIGNFEECTU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OGVESL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INSAEL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SEFTA SGSESAL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BAL CTAO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PSHSRA EIOTARNCN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OIDBRAAZH BGA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KEABRE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MALEPS PUC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PITPEET PIT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BCARTOINU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ETUB KCAR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EVTUECT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WEIMPIK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TOCPLPIRAA KCTIS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XTERVO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KAFSL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ETMHOTMREER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PECOSCMOIR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TPRIE DHSI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UEMF ODHO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OETEOTRSRPMCPTHEO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ITLRFE RPAEP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RWAET AFIUICIPRNTO SYSMET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29. IRTS 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OPBER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OERRTECMEAFRT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Lab Supplies</dc:title>
  <dcterms:created xsi:type="dcterms:W3CDTF">2021-10-11T22:09:40Z</dcterms:created>
  <dcterms:modified xsi:type="dcterms:W3CDTF">2021-10-11T22:09:40Z</dcterms:modified>
</cp:coreProperties>
</file>