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- Line, Color, Shape, and Form</w:t>
      </w:r>
    </w:p>
    <w:p>
      <w:pPr>
        <w:pStyle w:val="Questions"/>
      </w:pPr>
      <w:r>
        <w:t xml:space="preserve">1. EORMCGTIE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FROM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HSDAE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RIAYMPR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ATARMHCIOC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RCOOL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ONAGCIR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ELNI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CNUOOTR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PEHSA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NEYMPTAORCLME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ITTN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RDTIICA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- Line, Color, Shape, and Form</dc:title>
  <dcterms:created xsi:type="dcterms:W3CDTF">2021-11-23T03:39:12Z</dcterms:created>
  <dcterms:modified xsi:type="dcterms:W3CDTF">2021-11-23T03:39:12Z</dcterms:modified>
</cp:coreProperties>
</file>