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- Matthew 1</w:t>
      </w:r>
    </w:p>
    <w:p>
      <w:pPr>
        <w:pStyle w:val="Questions"/>
      </w:pPr>
      <w:r>
        <w:t xml:space="preserve">1. VADID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UJRSCSSITHE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HBARMAA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LOYBABN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OLONMOS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HSSIMEA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JSEHPO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POIHRTLISY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AGENL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IECVEDNOC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NVIGRI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LNIMAUEM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TCAEDDSENN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Matthew 1</dc:title>
  <dcterms:created xsi:type="dcterms:W3CDTF">2021-10-11T22:10:36Z</dcterms:created>
  <dcterms:modified xsi:type="dcterms:W3CDTF">2021-10-11T22:10:36Z</dcterms:modified>
</cp:coreProperties>
</file>