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May 2019</w:t>
      </w:r>
    </w:p>
    <w:p>
      <w:pPr>
        <w:pStyle w:val="Questions"/>
      </w:pPr>
      <w:r>
        <w:t xml:space="preserve">1. ENSEYRGK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AFNNCIING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AELGB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EFCIEDIRT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TWNARAYR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LEEMXAST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NCENIPAL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AGMLUVLEA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ATPEU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SRIOPDTP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May 2019</dc:title>
  <dcterms:created xsi:type="dcterms:W3CDTF">2021-10-11T22:10:35Z</dcterms:created>
  <dcterms:modified xsi:type="dcterms:W3CDTF">2021-10-11T22:10:35Z</dcterms:modified>
</cp:coreProperties>
</file>