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- Pay and Taxes</w:t>
      </w:r>
    </w:p>
    <w:p>
      <w:pPr>
        <w:pStyle w:val="Questions"/>
      </w:pPr>
      <w:r>
        <w:t xml:space="preserve">1. SNSOSIMOIMC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GEWAS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SRAYLA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EBSA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AWDR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ROSGS AYP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TEN PAY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LIONSCCTELO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OUSNB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ARLE EATSET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NRISETET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TPIORF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ENCGEETPRA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ONIKRGW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CRNNIAEUS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- Pay and Taxes</dc:title>
  <dcterms:created xsi:type="dcterms:W3CDTF">2021-10-11T22:10:25Z</dcterms:created>
  <dcterms:modified xsi:type="dcterms:W3CDTF">2021-10-11T22:10:25Z</dcterms:modified>
</cp:coreProperties>
</file>