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    Philippians 4 : 8-9</w:t>
      </w:r>
    </w:p>
    <w:p>
      <w:pPr>
        <w:pStyle w:val="Questions"/>
      </w:pPr>
      <w:r>
        <w:t xml:space="preserve">1. ORSREHTB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IRETSSS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EUTR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HRGIT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UPRE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YLVLOE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BARMEDILA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NLEELXECT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EITSORWYRPAH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TKNIH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RDALENE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IEEVDCRE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HDARE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CRIECPTA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PECEA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    Philippians 4 : 8-9</dc:title>
  <dcterms:created xsi:type="dcterms:W3CDTF">2021-10-11T22:10:03Z</dcterms:created>
  <dcterms:modified xsi:type="dcterms:W3CDTF">2021-10-11T22:10:03Z</dcterms:modified>
</cp:coreProperties>
</file>