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- Romans 6:11</w:t>
      </w:r>
    </w:p>
    <w:p>
      <w:pPr>
        <w:pStyle w:val="Questions"/>
      </w:pPr>
      <w:r>
        <w:t xml:space="preserve">1. LIEKIESW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NKORCE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LSOA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EVUSSLYEOR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DADE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DIENDE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TNOU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IEAVL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OTUN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RUOTHGH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JUESS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HCRTIS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DOLR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Romans 6:11</dc:title>
  <dcterms:created xsi:type="dcterms:W3CDTF">2021-10-11T22:10:19Z</dcterms:created>
  <dcterms:modified xsi:type="dcterms:W3CDTF">2021-10-11T22:10:19Z</dcterms:modified>
</cp:coreProperties>
</file>