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 - Romans 8:37-39  </w:t>
      </w:r>
    </w:p>
    <w:p>
      <w:pPr>
        <w:pStyle w:val="Questions"/>
      </w:pPr>
      <w:r>
        <w:t xml:space="preserve">1. ORNQOUESCR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ICECVDNON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ASEEPTRA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AHTED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LFEI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HIEHGT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HEPTD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UESJS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CONETIAR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FUETRU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EEPNTRS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 Romans 8:37-39  </dc:title>
  <dcterms:created xsi:type="dcterms:W3CDTF">2021-10-11T22:09:42Z</dcterms:created>
  <dcterms:modified xsi:type="dcterms:W3CDTF">2021-10-11T22:09:42Z</dcterms:modified>
</cp:coreProperties>
</file>