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- Skin Care</w:t>
      </w:r>
    </w:p>
    <w:p>
      <w:pPr>
        <w:pStyle w:val="Questions"/>
      </w:pPr>
      <w:r>
        <w:t xml:space="preserve">1. NKIS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LETFXAOEI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ZUOTIMSEIR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EEALSNRC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NHEPOENRMYTTGAIIP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IMPEPL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AKBADELHC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LYOI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MKSA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ETRNO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DGLAMOESTROIT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ISNK RODAED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IALFCA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EISNEVSIT NKSI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RCSSA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MZAECE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ENURSENCS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COIARGN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Skin Care</dc:title>
  <dcterms:created xsi:type="dcterms:W3CDTF">2021-10-22T03:37:25Z</dcterms:created>
  <dcterms:modified xsi:type="dcterms:W3CDTF">2021-10-22T03:37:25Z</dcterms:modified>
</cp:coreProperties>
</file>