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Scramble: Solve it if you can</w:t>
      </w:r>
    </w:p>
    <w:p>
      <w:pPr>
        <w:pStyle w:val="Questions"/>
      </w:pPr>
      <w:r>
        <w:t xml:space="preserve">1. OOPIRLOFT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ERTFAUE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VIESRETPRCTEO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CABOLKG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TRSNIP RBDAO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BSREKOCL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LSAESCBTO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ACENAPCCET AETRCIIR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SCAHWEOS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EMRUTSSMCRA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Solve it if you can</dc:title>
  <dcterms:created xsi:type="dcterms:W3CDTF">2021-10-11T22:10:57Z</dcterms:created>
  <dcterms:modified xsi:type="dcterms:W3CDTF">2021-10-11T22:10:57Z</dcterms:modified>
</cp:coreProperties>
</file>