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 Stressors</w:t>
      </w:r>
    </w:p>
    <w:p>
      <w:pPr>
        <w:pStyle w:val="Questions"/>
      </w:pPr>
      <w:r>
        <w:t xml:space="preserve">1. OMEH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HCOSOL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SACLIO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EWN MEHO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PEASRNT RNUGAIG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IOVCERD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AALTNRPE NXCPETSEOTAI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ILSESNL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EWN LHOSCO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ASEXM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OMWEOKHR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ATSEVICITI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TUURFE LNPSA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EREP RESEURPS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IBNGLULY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NKIGMA FSENDRI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GFNIITT NI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Stressors</dc:title>
  <dcterms:created xsi:type="dcterms:W3CDTF">2021-10-11T22:11:12Z</dcterms:created>
  <dcterms:modified xsi:type="dcterms:W3CDTF">2021-10-11T22:11:12Z</dcterms:modified>
</cp:coreProperties>
</file>