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Scramble: The Great Depression: Family Addition </w:t>
      </w:r>
    </w:p>
    <w:p>
      <w:pPr>
        <w:pStyle w:val="Questions"/>
      </w:pPr>
      <w:r>
        <w:t xml:space="preserve">1. OLSBESJ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TLNEYONEUPMM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EICHADNTREGNK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CONEIM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MLFYAI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STETRDHGROPSANEEEI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SLCWOLSA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ITDCRE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YPLMOOON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EEORIHLVOVL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The Great Depression: Family Addition </dc:title>
  <dcterms:created xsi:type="dcterms:W3CDTF">2021-10-11T22:10:41Z</dcterms:created>
  <dcterms:modified xsi:type="dcterms:W3CDTF">2021-10-11T22:10:41Z</dcterms:modified>
</cp:coreProperties>
</file>