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Scramble: Today's News</w:t>
      </w:r>
    </w:p>
    <w:p>
      <w:pPr>
        <w:pStyle w:val="Questions"/>
      </w:pPr>
      <w:r>
        <w:t xml:space="preserve">1. ARHMC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POHE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CVIOD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ETERCS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TYRMALII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RSIUV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QNEATIAUNR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CNOIFUSON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ECOLIP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OTPRSTE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Scramble: Today's News</dc:title>
  <dcterms:created xsi:type="dcterms:W3CDTF">2021-10-11T22:11:06Z</dcterms:created>
  <dcterms:modified xsi:type="dcterms:W3CDTF">2021-10-11T22:11:06Z</dcterms:modified>
</cp:coreProperties>
</file>