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Scramble: Trump Cabinet</w:t>
      </w:r>
    </w:p>
    <w:p>
      <w:pPr>
        <w:pStyle w:val="Questions"/>
      </w:pPr>
      <w:r>
        <w:t xml:space="preserve">1. YNONS UPERDE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ORBRET WEKILI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RTIESKJN EESINLN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AIVDD BTRADHERN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KIRC REPRY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MEKI NPECE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EENLIA HOAC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ENB COARSN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LWUBRI SSOR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NVSETE IMNCUNH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MKIE EMOOPP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ETSYB VOSDE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AXEL SAATOC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XLAE RAAZ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PTKACIR .M ANHASNHA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LMALIIW BRAR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Sonny Perdue    </w:t>
      </w:r>
      <w:r>
        <w:t xml:space="preserve">   Robert Wilkie    </w:t>
      </w:r>
      <w:r>
        <w:t xml:space="preserve">   Kirstjen Nielsen    </w:t>
      </w:r>
      <w:r>
        <w:t xml:space="preserve">   David Bernhardt    </w:t>
      </w:r>
      <w:r>
        <w:t xml:space="preserve">   Rick Perry    </w:t>
      </w:r>
      <w:r>
        <w:t xml:space="preserve">   Mike Pence    </w:t>
      </w:r>
      <w:r>
        <w:t xml:space="preserve">   Elaine Chao    </w:t>
      </w:r>
      <w:r>
        <w:t xml:space="preserve">   Ben Carson    </w:t>
      </w:r>
      <w:r>
        <w:t xml:space="preserve">   Wilbur Ross    </w:t>
      </w:r>
      <w:r>
        <w:t xml:space="preserve">   Steven Mnuchin    </w:t>
      </w:r>
      <w:r>
        <w:t xml:space="preserve">   Mike Pompeo    </w:t>
      </w:r>
      <w:r>
        <w:t xml:space="preserve">   Betsy DeVos    </w:t>
      </w:r>
      <w:r>
        <w:t xml:space="preserve">   Alex Acosta    </w:t>
      </w:r>
      <w:r>
        <w:t xml:space="preserve">   Alex Azar    </w:t>
      </w:r>
      <w:r>
        <w:t xml:space="preserve">   Patrick M. Shanahan    </w:t>
      </w:r>
      <w:r>
        <w:t xml:space="preserve">   William Barr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Scramble: Trump Cabinet</dc:title>
  <dcterms:created xsi:type="dcterms:W3CDTF">2021-10-11T22:10:39Z</dcterms:created>
  <dcterms:modified xsi:type="dcterms:W3CDTF">2021-10-11T22:10:39Z</dcterms:modified>
</cp:coreProperties>
</file>