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Scramble-  Underwater Animals</w:t>
      </w:r>
    </w:p>
    <w:p>
      <w:pPr>
        <w:pStyle w:val="Questions"/>
      </w:pPr>
      <w:r>
        <w:t xml:space="preserve">1. SEA EURTTL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MNTAA RAY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GIATN UIDQS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ONPILHD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FFEPUR SHIF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COPOUST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ILNAS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MEONEAN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LHWAE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IJLLEYFHS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AKRHS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Scramble-  Underwater Animals</dc:title>
  <dcterms:created xsi:type="dcterms:W3CDTF">2021-10-11T22:11:08Z</dcterms:created>
  <dcterms:modified xsi:type="dcterms:W3CDTF">2021-10-11T22:11:08Z</dcterms:modified>
</cp:coreProperties>
</file>