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ASVCNOLEO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AMMGA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AALV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GNVGEIIRD INRUSEDABO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REVIONNCGG NIOSDAUBRE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TCNCOTEI TLSEPA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RTKEAQUHEA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ERSTHA RCTUS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NIAHIWAA NLDSSAI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NNSUMAOIT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IGNR OF ERIF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2021-10-11T22:10:09Z</dcterms:created>
  <dcterms:modified xsi:type="dcterms:W3CDTF">2021-10-11T22:10:09Z</dcterms:modified>
</cp:coreProperties>
</file>