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TAAD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COPUMTRE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CHGRASIP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HSUT ONDW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OEDC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MALI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EPRAP OATB PPAS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LFEI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SEFTOWRA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POKIDIAD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IOTECN BDOAR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OGLO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ROAYBEKD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SCHLA FO CANSL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MAEGS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2021-10-11T22:10:14Z</dcterms:created>
  <dcterms:modified xsi:type="dcterms:W3CDTF">2021-10-11T22:10:14Z</dcterms:modified>
</cp:coreProperties>
</file>