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Scramble for Ethics and Integrity</w:t>
      </w:r>
    </w:p>
    <w:p>
      <w:pPr>
        <w:pStyle w:val="Questions"/>
      </w:pPr>
      <w:r>
        <w:t xml:space="preserve">1. SOTBLUAE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AFHGTEOUTOHR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SEEAANFAMCL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ELCAIM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LRAMO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UMRERD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GHTRI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ARNSLED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TORITESPIRUUS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HTUTR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PUITETURD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LMUNAYC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TNOECISNST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ZEZEEMTMLBEN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TDERUALNUF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AIOLMRM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RNGYTIEIT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UIETSJC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BLLIE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ABSOLUTE    </w:t>
      </w:r>
      <w:r>
        <w:t xml:space="preserve">   AFORETHOUGHT    </w:t>
      </w:r>
      <w:r>
        <w:t xml:space="preserve">   LIE    </w:t>
      </w:r>
      <w:r>
        <w:t xml:space="preserve">   MALFEASANCE    </w:t>
      </w:r>
      <w:r>
        <w:t xml:space="preserve">   MALICE    </w:t>
      </w:r>
      <w:r>
        <w:t xml:space="preserve">   MORAL    </w:t>
      </w:r>
      <w:r>
        <w:t xml:space="preserve">   MURDER    </w:t>
      </w:r>
      <w:r>
        <w:t xml:space="preserve">   RIGHT    </w:t>
      </w:r>
      <w:r>
        <w:t xml:space="preserve">   SLANDER    </w:t>
      </w:r>
      <w:r>
        <w:t xml:space="preserve">   SURREPTITIOUS    </w:t>
      </w:r>
      <w:r>
        <w:t xml:space="preserve">   TRUTH    </w:t>
      </w:r>
      <w:r>
        <w:t xml:space="preserve">   TURPITUDE    </w:t>
      </w:r>
      <w:r>
        <w:t xml:space="preserve">   CALUMNY    </w:t>
      </w:r>
      <w:r>
        <w:t xml:space="preserve">   CONSISTENT    </w:t>
      </w:r>
      <w:r>
        <w:t xml:space="preserve">   EMBEZZLEMENT    </w:t>
      </w:r>
      <w:r>
        <w:t xml:space="preserve">   FRAUDULENT    </w:t>
      </w:r>
      <w:r>
        <w:t xml:space="preserve">   IMMORAL    </w:t>
      </w:r>
      <w:r>
        <w:t xml:space="preserve">   INTEGRITY    </w:t>
      </w:r>
      <w:r>
        <w:t xml:space="preserve">   JUSTICE    </w:t>
      </w:r>
      <w:r>
        <w:t xml:space="preserve">   LIBEL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for Ethics and Integrity</dc:title>
  <dcterms:created xsi:type="dcterms:W3CDTF">2021-10-11T22:11:02Z</dcterms:created>
  <dcterms:modified xsi:type="dcterms:W3CDTF">2021-10-11T22:11:02Z</dcterms:modified>
</cp:coreProperties>
</file>