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Word Scramble level 10 [chemistry]</w:t>
      </w:r>
    </w:p>
    <w:p>
      <w:pPr>
        <w:pStyle w:val="Questions"/>
      </w:pPr>
      <w:r>
        <w:t xml:space="preserve">1. TSGUNNET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TDSUIP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UOINTNMA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REUBGR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RCMRUYU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SGEAVA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HNEICKC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LLTANSIO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HDLAOEKCB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DOERNYGH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BZORNE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NORAG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UNILTAMP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ALNMMAI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ULVEIFROM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Scramble level 10 [chemistry]</dc:title>
  <dcterms:created xsi:type="dcterms:W3CDTF">2021-10-11T22:10:48Z</dcterms:created>
  <dcterms:modified xsi:type="dcterms:W3CDTF">2021-10-11T22:10:48Z</dcterms:modified>
</cp:coreProperties>
</file>