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Scramble level 9 [Harry Potter]</w:t>
      </w:r>
    </w:p>
    <w:p>
      <w:pPr>
        <w:pStyle w:val="Questions"/>
      </w:pPr>
      <w:r>
        <w:t xml:space="preserve">1. ESLPL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RDZIAW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OETDVLOMR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NDWA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USRCE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AGMIC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ACRMH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ARHOTSWG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YRHAR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EHMENOIR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level 9 [Harry Potter]</dc:title>
  <dcterms:created xsi:type="dcterms:W3CDTF">2021-10-11T22:10:50Z</dcterms:created>
  <dcterms:modified xsi:type="dcterms:W3CDTF">2021-10-11T22:10:50Z</dcterms:modified>
</cp:coreProperties>
</file>