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of Colours</w:t>
      </w:r>
    </w:p>
    <w:p>
      <w:pPr>
        <w:pStyle w:val="Questions"/>
      </w:pPr>
      <w:r>
        <w:t xml:space="preserve">1. CBNLA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RONARM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GNAROE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AEUNJ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VOELTI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EURGO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of Colours</dc:title>
  <dcterms:created xsi:type="dcterms:W3CDTF">2021-10-11T22:09:53Z</dcterms:created>
  <dcterms:modified xsi:type="dcterms:W3CDTF">2021-10-11T22:09:53Z</dcterms:modified>
</cp:coreProperties>
</file>