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Scramble of Shakespeare's Plays</w:t>
      </w:r>
    </w:p>
    <w:p>
      <w:pPr>
        <w:pStyle w:val="Questions"/>
      </w:pPr>
      <w:r>
        <w:t xml:space="preserve">1. CHMETAB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TEH STEPEMT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NKGI OJHN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ENHRY 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ICRRDAH 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NIGK AELR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EBCMELINY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EHT NWSRITE EATL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STUTI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EHT MNEHATCR FO CVNEIE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LTHTWE TGIHN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EOMOR DAN LJTUEI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Macbeth    </w:t>
      </w:r>
      <w:r>
        <w:t xml:space="preserve">   The Tempest    </w:t>
      </w:r>
      <w:r>
        <w:t xml:space="preserve">   King John    </w:t>
      </w:r>
      <w:r>
        <w:t xml:space="preserve">   Henry V    </w:t>
      </w:r>
      <w:r>
        <w:t xml:space="preserve">   Richard II    </w:t>
      </w:r>
      <w:r>
        <w:t xml:space="preserve">   King Lear    </w:t>
      </w:r>
      <w:r>
        <w:t xml:space="preserve">   Cymbeline    </w:t>
      </w:r>
      <w:r>
        <w:t xml:space="preserve">   The Winters Tale    </w:t>
      </w:r>
      <w:r>
        <w:t xml:space="preserve">   Titus    </w:t>
      </w:r>
      <w:r>
        <w:t xml:space="preserve">   The Merchant of Venice    </w:t>
      </w:r>
      <w:r>
        <w:t xml:space="preserve">   Twelth Night    </w:t>
      </w:r>
      <w:r>
        <w:t xml:space="preserve">   Romeo and Juliet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of Shakespeare's Plays</dc:title>
  <dcterms:created xsi:type="dcterms:W3CDTF">2021-10-11T22:10:03Z</dcterms:created>
  <dcterms:modified xsi:type="dcterms:W3CDTF">2021-10-11T22:10:03Z</dcterms:modified>
</cp:coreProperties>
</file>