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on the Universe</w:t>
      </w:r>
    </w:p>
    <w:p>
      <w:pPr>
        <w:pStyle w:val="Questions"/>
      </w:pPr>
      <w:r>
        <w:t xml:space="preserve">1. ASCPE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AXALGY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YKLIM AWY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BAKCL HLEO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PETSALN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RCOTEK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ASTSR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NEVUSERI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RLASO YMESTS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on the Universe</dc:title>
  <dcterms:created xsi:type="dcterms:W3CDTF">2021-10-11T22:09:52Z</dcterms:created>
  <dcterms:modified xsi:type="dcterms:W3CDTF">2021-10-11T22:09:52Z</dcterms:modified>
</cp:coreProperties>
</file>