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Scramble with the verb Estar</w:t>
      </w:r>
    </w:p>
    <w:p>
      <w:pPr>
        <w:pStyle w:val="Questions"/>
      </w:pPr>
      <w:r>
        <w:t xml:space="preserve">1. EASRT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STESA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YOTSE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OSTMSAE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TASNE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OY SYOTE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UT TSESA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/ELLLEA ATSE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SORNTOOS SETAMSO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OSVORTOS STISEA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LL/LSLESAEO EASTN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EATISS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with the verb Estar</dc:title>
  <dcterms:created xsi:type="dcterms:W3CDTF">2021-10-11T22:10:28Z</dcterms:created>
  <dcterms:modified xsi:type="dcterms:W3CDTF">2021-10-11T22:10:28Z</dcterms:modified>
</cp:coreProperties>
</file>