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Scrambler - Animals</w:t>
      </w:r>
    </w:p>
    <w:p>
      <w:pPr>
        <w:pStyle w:val="Questions"/>
      </w:pPr>
      <w:r>
        <w:t xml:space="preserve">1. THOLS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PLPUAYST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OKORNGAA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ABOTMW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GNGIPAEUI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TITNKE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SOMUSP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KTCSI CEISNT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UPGNIEN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HEANCDI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WAURLS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ALEEG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CLITOECKA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OPNILDH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AEELHPNT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Scrambler - Animals</dc:title>
  <dcterms:created xsi:type="dcterms:W3CDTF">2021-10-11T22:11:17Z</dcterms:created>
  <dcterms:modified xsi:type="dcterms:W3CDTF">2021-10-11T22:11:17Z</dcterms:modified>
</cp:coreProperties>
</file>