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Scrambler French 1</w:t>
      </w:r>
    </w:p>
    <w:p>
      <w:pPr>
        <w:pStyle w:val="Questions"/>
      </w:pPr>
      <w:r>
        <w:t xml:space="preserve">1. ENU IULCCCAARETL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UNE TLEE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NUE EGRTAUI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NEU EQETURAT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UNE MOERTN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UEN AIHEFFC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NUE EOHSC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UEN RNETEEF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NUE AEPLM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ENU LATEB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NEU RPETO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NUE AIESCH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UN TIL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UN ABUREU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NEU MOOT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NUE TOEBMLETY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UEN TYBICEETCL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UEN EURTVIO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UNE IOADR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NEU RISUSO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UNE IEIMNTMARP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NU LVOE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NU UJE DD'ERAUOIRNT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UN IVALRCE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UN REACN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UN AEODNIRRTU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UN P-ORPOTALHIEPA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NUE SUSOETR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UN SCA A SDO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NU SAC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UN EIHRAC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UN LVREI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NU NHEOELETP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NU LATEBROP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NU OACRYN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NU LOSTY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NU BOEJCT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S'TEC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Scrambler French 1</dc:title>
  <dcterms:created xsi:type="dcterms:W3CDTF">2021-10-11T22:11:01Z</dcterms:created>
  <dcterms:modified xsi:type="dcterms:W3CDTF">2021-10-11T22:11:01Z</dcterms:modified>
</cp:coreProperties>
</file>