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Scrambling </w:t>
      </w:r>
    </w:p>
    <w:p>
      <w:pPr>
        <w:pStyle w:val="Questions"/>
      </w:pPr>
      <w:r>
        <w:t xml:space="preserve">1. WERAT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DBE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LOILWP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NETT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ALMRHAWLSMO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NAELWOEHL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ETTSER GHLTI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HNWSGIA IENMCHA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METULB RYDRE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THEKCIN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SFAO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EBE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EUNEQ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OKCCL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ON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16. UETIRCP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TLE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LETTOI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NAAVACR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IFSH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BOO!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Scrambling </dc:title>
  <dcterms:created xsi:type="dcterms:W3CDTF">2021-10-11T22:10:53Z</dcterms:created>
  <dcterms:modified xsi:type="dcterms:W3CDTF">2021-10-11T22:10:53Z</dcterms:modified>
</cp:coreProperties>
</file>