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Scrambling</w:t>
      </w:r>
    </w:p>
    <w:p>
      <w:pPr>
        <w:pStyle w:val="Questions"/>
      </w:pPr>
      <w:r>
        <w:t xml:space="preserve">1. DLHIOAY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UENISG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RETETS LTIHG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IORN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RDCA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APPEL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KANED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OODR BONK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WNSEAR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OLHNAEWLE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SEPEL RVOE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NUS MARCE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ELNADH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AACVNRA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LCHETA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AWNGISH CHAEINM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OCKLC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RSOHE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LIOPLW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ABBY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IHKCC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AKRP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ANC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ELEPS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BLTUME YRRDE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ILGTH UBLB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35. TUBT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LRFWEO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OPP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38. BTHA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WEOHRS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I TN'DO KNWO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COOULR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ETEEDL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SOTP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FFARTIC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GHNAEC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NESHI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HIEMMSR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UYP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50. EOLV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Scrambling</dc:title>
  <dcterms:created xsi:type="dcterms:W3CDTF">2021-10-11T22:10:55Z</dcterms:created>
  <dcterms:modified xsi:type="dcterms:W3CDTF">2021-10-11T22:10:55Z</dcterms:modified>
</cp:coreProperties>
</file>