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Scrammble</w:t>
      </w:r>
    </w:p>
    <w:p>
      <w:pPr>
        <w:pStyle w:val="Questions"/>
      </w:pPr>
      <w:r>
        <w:t xml:space="preserve">1. AKELSBATBL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BANW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OHOP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RTOUC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BINLGOKC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KUSDN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ALSENK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HSSIW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Scrammble</dc:title>
  <dcterms:created xsi:type="dcterms:W3CDTF">2021-10-11T22:10:21Z</dcterms:created>
  <dcterms:modified xsi:type="dcterms:W3CDTF">2021-10-11T22:10:21Z</dcterms:modified>
</cp:coreProperties>
</file>