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Search-Animals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armadillo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dolphin    </w:t>
      </w:r>
      <w:r>
        <w:t xml:space="preserve">   elephant    </w:t>
      </w:r>
      <w:r>
        <w:t xml:space="preserve">   ferret    </w:t>
      </w:r>
      <w:r>
        <w:t xml:space="preserve">   flamingo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octopus    </w:t>
      </w:r>
      <w:r>
        <w:t xml:space="preserve">   panda    </w:t>
      </w:r>
      <w:r>
        <w:t xml:space="preserve">   parrot    </w:t>
      </w:r>
      <w:r>
        <w:t xml:space="preserve">   tiger    </w:t>
      </w:r>
      <w:r>
        <w:t xml:space="preserve">   walrus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Search-Animals</dc:title>
  <dcterms:created xsi:type="dcterms:W3CDTF">2021-10-11T22:14:09Z</dcterms:created>
  <dcterms:modified xsi:type="dcterms:W3CDTF">2021-10-11T22:14:09Z</dcterms:modified>
</cp:coreProperties>
</file>