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Search-Beatitudes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mercy    </w:t>
      </w:r>
      <w:r>
        <w:t xml:space="preserve">   sin    </w:t>
      </w:r>
      <w:r>
        <w:t xml:space="preserve">   comforted    </w:t>
      </w:r>
      <w:r>
        <w:t xml:space="preserve">   earth    </w:t>
      </w:r>
      <w:r>
        <w:t xml:space="preserve">   heart    </w:t>
      </w:r>
      <w:r>
        <w:t xml:space="preserve">   pure    </w:t>
      </w:r>
      <w:r>
        <w:t xml:space="preserve">   God    </w:t>
      </w:r>
      <w:r>
        <w:t xml:space="preserve">   beatitudes    </w:t>
      </w:r>
      <w:r>
        <w:t xml:space="preserve">   persecuted    </w:t>
      </w:r>
      <w:r>
        <w:t xml:space="preserve">   peacemakers    </w:t>
      </w:r>
      <w:r>
        <w:t xml:space="preserve">   thirst    </w:t>
      </w:r>
      <w:r>
        <w:t xml:space="preserve">   hunger    </w:t>
      </w:r>
      <w:r>
        <w:t xml:space="preserve">   heaven    </w:t>
      </w:r>
      <w:r>
        <w:t xml:space="preserve">   spirit    </w:t>
      </w:r>
      <w:r>
        <w:t xml:space="preserve">   poor    </w:t>
      </w:r>
      <w:r>
        <w:t xml:space="preserve">   meek    </w:t>
      </w:r>
      <w:r>
        <w:t xml:space="preserve">   mourn    </w:t>
      </w:r>
      <w:r>
        <w:t xml:space="preserve">   blessed    </w:t>
      </w:r>
      <w:r>
        <w:t xml:space="preserve">   merciful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Search-Beatitudes</dc:title>
  <dcterms:created xsi:type="dcterms:W3CDTF">2021-10-11T22:15:51Z</dcterms:created>
  <dcterms:modified xsi:type="dcterms:W3CDTF">2021-10-11T22:15:51Z</dcterms:modified>
</cp:coreProperties>
</file>