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Search-How Joseph Was Sold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Joseph    </w:t>
      </w:r>
      <w:r>
        <w:t xml:space="preserve">   Egypt    </w:t>
      </w:r>
      <w:r>
        <w:t xml:space="preserve">   dream    </w:t>
      </w:r>
      <w:r>
        <w:t xml:space="preserve">   tunic    </w:t>
      </w:r>
      <w:r>
        <w:t xml:space="preserve">   sold    </w:t>
      </w:r>
      <w:r>
        <w:t xml:space="preserve">   brothers    </w:t>
      </w:r>
      <w:r>
        <w:t xml:space="preserve">   caravan    </w:t>
      </w:r>
      <w:r>
        <w:t xml:space="preserve">   cistern    </w:t>
      </w:r>
      <w:r>
        <w:t xml:space="preserve">   Reuben    </w:t>
      </w:r>
      <w:r>
        <w:t xml:space="preserve">   silver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Search-How Joseph Was Sold</dc:title>
  <dcterms:created xsi:type="dcterms:W3CDTF">2021-10-11T22:15:53Z</dcterms:created>
  <dcterms:modified xsi:type="dcterms:W3CDTF">2021-10-11T22:15:53Z</dcterms:modified>
</cp:coreProperties>
</file>