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Search/Novel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Lord    </w:t>
      </w:r>
      <w:r>
        <w:t xml:space="preserve">   Reverend    </w:t>
      </w:r>
      <w:r>
        <w:t xml:space="preserve">   Messy    </w:t>
      </w:r>
      <w:r>
        <w:t xml:space="preserve">   Children    </w:t>
      </w:r>
      <w:r>
        <w:t xml:space="preserve">   Poland    </w:t>
      </w:r>
      <w:r>
        <w:t xml:space="preserve">   Abstinence    </w:t>
      </w:r>
      <w:r>
        <w:t xml:space="preserve">   Twelve    </w:t>
      </w:r>
      <w:r>
        <w:t xml:space="preserve">   Church    </w:t>
      </w:r>
      <w:r>
        <w:t xml:space="preserve">   School    </w:t>
      </w:r>
      <w:r>
        <w:t xml:space="preserve">   religion    </w:t>
      </w:r>
      <w:r>
        <w:t xml:space="preserve">   poetry    </w:t>
      </w:r>
      <w:r>
        <w:t xml:space="preserve">   Jazz    </w:t>
      </w:r>
      <w:r>
        <w:t xml:space="preserve">   Black Panthers    </w:t>
      </w:r>
      <w:r>
        <w:t xml:space="preserve">   Racism    </w:t>
      </w:r>
      <w:r>
        <w:t xml:space="preserve">   Poverty    </w:t>
      </w:r>
      <w:r>
        <w:t xml:space="preserve">   LIghtskin    </w:t>
      </w:r>
      <w:r>
        <w:t xml:space="preserve">   Harlem    </w:t>
      </w:r>
      <w:r>
        <w:t xml:space="preserve">   toothbrush    </w:t>
      </w:r>
      <w:r>
        <w:t xml:space="preserve">   jewish    </w:t>
      </w:r>
      <w:r>
        <w:t xml:space="preserve">   forbidden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Search/Novel Activity</dc:title>
  <dcterms:created xsi:type="dcterms:W3CDTF">2021-10-11T22:15:28Z</dcterms:created>
  <dcterms:modified xsi:type="dcterms:W3CDTF">2021-10-11T22:15:28Z</dcterms:modified>
</cp:coreProperties>
</file>