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Search-Sweden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Clothing    </w:t>
      </w:r>
      <w:r>
        <w:t xml:space="preserve">   Fashion    </w:t>
      </w:r>
      <w:r>
        <w:t xml:space="preserve">   Food    </w:t>
      </w:r>
      <w:r>
        <w:t xml:space="preserve">   Religion    </w:t>
      </w:r>
      <w:r>
        <w:t xml:space="preserve">   Temperature scale    </w:t>
      </w:r>
      <w:r>
        <w:t xml:space="preserve">   GPS    </w:t>
      </w:r>
      <w:r>
        <w:t xml:space="preserve">   Pacemaker    </w:t>
      </w:r>
      <w:r>
        <w:t xml:space="preserve">   Inventions    </w:t>
      </w:r>
      <w:r>
        <w:t xml:space="preserve">   Candy    </w:t>
      </w:r>
      <w:r>
        <w:t xml:space="preserve">   Pickled-Herring    </w:t>
      </w:r>
      <w:r>
        <w:t xml:space="preserve">   Crayfish    </w:t>
      </w:r>
      <w:r>
        <w:t xml:space="preserve">   Lutheran    </w:t>
      </w:r>
      <w:r>
        <w:t xml:space="preserve">   Sweden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Search-Sweden</dc:title>
  <dcterms:created xsi:type="dcterms:W3CDTF">2021-10-11T22:14:59Z</dcterms:created>
  <dcterms:modified xsi:type="dcterms:W3CDTF">2021-10-11T22:14:59Z</dcterms:modified>
</cp:coreProperties>
</file>