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Search!! #12Words Gonna Find Em 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Supreme    </w:t>
      </w:r>
      <w:r>
        <w:t xml:space="preserve">   Persecute    </w:t>
      </w:r>
      <w:r>
        <w:t xml:space="preserve">   Nomad    </w:t>
      </w:r>
      <w:r>
        <w:t xml:space="preserve">   Hospitality    </w:t>
      </w:r>
      <w:r>
        <w:t xml:space="preserve">   Festive    </w:t>
      </w:r>
      <w:r>
        <w:t xml:space="preserve">   Fatigue    </w:t>
      </w:r>
      <w:r>
        <w:t xml:space="preserve">   Detect    </w:t>
      </w:r>
      <w:r>
        <w:t xml:space="preserve">   Conclude    </w:t>
      </w:r>
      <w:r>
        <w:t xml:space="preserve">   Capable    </w:t>
      </w:r>
      <w:r>
        <w:t xml:space="preserve">   Blunt    </w:t>
      </w:r>
      <w:r>
        <w:t xml:space="preserve">   Blemish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Search!! #12Words Gonna Find Em All!</dc:title>
  <dcterms:created xsi:type="dcterms:W3CDTF">2021-10-11T22:15:41Z</dcterms:created>
  <dcterms:modified xsi:type="dcterms:W3CDTF">2021-10-11T22:15:41Z</dcterms:modified>
</cp:coreProperties>
</file>