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world    </w:t>
      </w:r>
      <w:r>
        <w:t xml:space="preserve">   strong    </w:t>
      </w:r>
      <w:r>
        <w:t xml:space="preserve">   pollution    </w:t>
      </w:r>
      <w:r>
        <w:t xml:space="preserve">   smelly    </w:t>
      </w:r>
      <w:r>
        <w:t xml:space="preserve">   nature    </w:t>
      </w:r>
      <w:r>
        <w:t xml:space="preserve">   letter    </w:t>
      </w:r>
      <w:r>
        <w:t xml:space="preserve">   hospital    </w:t>
      </w:r>
      <w:r>
        <w:t xml:space="preserve">   clean    </w:t>
      </w:r>
      <w:r>
        <w:t xml:space="preserve">   interview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2021-10-11T22:11:18Z</dcterms:created>
  <dcterms:modified xsi:type="dcterms:W3CDTF">2021-10-11T22:11:18Z</dcterms:modified>
</cp:coreProperties>
</file>