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give birth    </w:t>
      </w:r>
      <w:r>
        <w:t xml:space="preserve">   lay eggs    </w:t>
      </w:r>
      <w:r>
        <w:t xml:space="preserve">   reproduce    </w:t>
      </w:r>
      <w:r>
        <w:t xml:space="preserve">   planting spoon    </w:t>
      </w:r>
      <w:r>
        <w:t xml:space="preserve">   shovel    </w:t>
      </w:r>
      <w:r>
        <w:t xml:space="preserve">   watering can    </w:t>
      </w:r>
      <w:r>
        <w:t xml:space="preserve">   school garden    </w:t>
      </w:r>
      <w:r>
        <w:t xml:space="preserve">   private garden    </w:t>
      </w:r>
      <w:r>
        <w:t xml:space="preserve">   public garden    </w:t>
      </w:r>
      <w:r>
        <w:t xml:space="preserve">   amphibians    </w:t>
      </w:r>
      <w:r>
        <w:t xml:space="preserve">   balance    </w:t>
      </w:r>
      <w:r>
        <w:t xml:space="preserve">   birds    </w:t>
      </w:r>
      <w:r>
        <w:t xml:space="preserve">   carnivores    </w:t>
      </w:r>
      <w:r>
        <w:t xml:space="preserve">   dolphin    </w:t>
      </w:r>
      <w:r>
        <w:t xml:space="preserve">   fish    </w:t>
      </w:r>
      <w:r>
        <w:t xml:space="preserve">   hand lens    </w:t>
      </w:r>
      <w:r>
        <w:t xml:space="preserve">   herbivores    </w:t>
      </w:r>
      <w:r>
        <w:t xml:space="preserve">   mammals    </w:t>
      </w:r>
      <w:r>
        <w:t xml:space="preserve">   omnivores    </w:t>
      </w:r>
      <w:r>
        <w:t xml:space="preserve">   reptiles    </w:t>
      </w:r>
      <w:r>
        <w:t xml:space="preserve">   salamander    </w:t>
      </w:r>
      <w:r>
        <w:t xml:space="preserve">   thermometer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2021-10-11T22:11:20Z</dcterms:created>
  <dcterms:modified xsi:type="dcterms:W3CDTF">2021-10-11T22:11:20Z</dcterms:modified>
</cp:coreProperties>
</file>