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Media    </w:t>
      </w:r>
      <w:r>
        <w:t xml:space="preserve">   Ella baker    </w:t>
      </w:r>
      <w:r>
        <w:t xml:space="preserve">   Freedom rides    </w:t>
      </w:r>
      <w:r>
        <w:t xml:space="preserve">   Desegregation    </w:t>
      </w:r>
      <w:r>
        <w:t xml:space="preserve">   Peaceful protest    </w:t>
      </w:r>
      <w:r>
        <w:t xml:space="preserve">   Soul force    </w:t>
      </w:r>
      <w:r>
        <w:t xml:space="preserve">   Boycott    </w:t>
      </w:r>
      <w:r>
        <w:t xml:space="preserve">   Sit ins    </w:t>
      </w:r>
      <w:r>
        <w:t xml:space="preserve">   Martin Luther king jr    </w:t>
      </w:r>
      <w:r>
        <w:t xml:space="preserve">   SCLC    </w:t>
      </w:r>
      <w:r>
        <w:t xml:space="preserve">   SNCC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</dc:title>
  <dcterms:created xsi:type="dcterms:W3CDTF">2021-10-11T22:11:23Z</dcterms:created>
  <dcterms:modified xsi:type="dcterms:W3CDTF">2021-10-11T22:11:23Z</dcterms:modified>
</cp:coreProperties>
</file>