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race riots    </w:t>
      </w:r>
      <w:r>
        <w:t xml:space="preserve">   W.E.B Dubois    </w:t>
      </w:r>
      <w:r>
        <w:t xml:space="preserve">   jim crow    </w:t>
      </w:r>
      <w:r>
        <w:t xml:space="preserve">   rail road company    </w:t>
      </w:r>
      <w:r>
        <w:t xml:space="preserve">   segregation    </w:t>
      </w:r>
      <w:r>
        <w:t xml:space="preserve">   lyons    </w:t>
      </w:r>
      <w:r>
        <w:t xml:space="preserve">   bono    </w:t>
      </w:r>
      <w:r>
        <w:t xml:space="preserve">   hellhounds    </w:t>
      </w:r>
      <w:r>
        <w:t xml:space="preserve">   raynell    </w:t>
      </w:r>
      <w:r>
        <w:t xml:space="preserve">   fences    </w:t>
      </w:r>
      <w:r>
        <w:t xml:space="preserve">   august Wilson    </w:t>
      </w:r>
      <w:r>
        <w:t xml:space="preserve">   culture    </w:t>
      </w:r>
      <w:r>
        <w:t xml:space="preserve">   negro artist    </w:t>
      </w:r>
      <w:r>
        <w:t xml:space="preserve">   african American    </w:t>
      </w:r>
      <w:r>
        <w:t xml:space="preserve">   306 group    </w:t>
      </w:r>
      <w:r>
        <w:t xml:space="preserve">   hale woodruff    </w:t>
      </w:r>
      <w:r>
        <w:t xml:space="preserve">   social realism    </w:t>
      </w:r>
      <w:r>
        <w:t xml:space="preserve">   afro-American    </w:t>
      </w:r>
      <w:r>
        <w:t xml:space="preserve">   baseball    </w:t>
      </w:r>
      <w:r>
        <w:t xml:space="preserve">   boston university    </w:t>
      </w:r>
      <w:r>
        <w:t xml:space="preserve">   langston huges    </w:t>
      </w:r>
      <w:r>
        <w:t xml:space="preserve">   harlem    </w:t>
      </w:r>
      <w:r>
        <w:t xml:space="preserve">   imagination    </w:t>
      </w:r>
      <w:r>
        <w:t xml:space="preserve">   north    </w:t>
      </w:r>
      <w:r>
        <w:t xml:space="preserve">   south    </w:t>
      </w:r>
      <w:r>
        <w:t xml:space="preserve">   new york    </w:t>
      </w:r>
      <w:r>
        <w:t xml:space="preserve">   charlotte    </w:t>
      </w:r>
      <w:r>
        <w:t xml:space="preserve">   american painter    </w:t>
      </w:r>
      <w:r>
        <w:t xml:space="preserve">   romare bearden    </w:t>
      </w:r>
      <w:r>
        <w:t xml:space="preserve">   collages    </w:t>
      </w:r>
      <w:r>
        <w:t xml:space="preserve">   sergeant Johnson    </w:t>
      </w:r>
      <w:r>
        <w:t xml:space="preserve">   racism    </w:t>
      </w:r>
      <w:r>
        <w:t xml:space="preserve">   industrial revolution    </w:t>
      </w:r>
      <w:r>
        <w:t xml:space="preserve">   satchel paige    </w:t>
      </w:r>
      <w:r>
        <w:t xml:space="preserve">   goodyear    </w:t>
      </w:r>
      <w:r>
        <w:t xml:space="preserve">   aunt Jemima    </w:t>
      </w:r>
      <w:r>
        <w:t xml:space="preserve">   troy    </w:t>
      </w:r>
      <w:r>
        <w:t xml:space="preserve">   trojan horse    </w:t>
      </w:r>
      <w:r>
        <w:t xml:space="preserve">   probono    </w:t>
      </w:r>
      <w:r>
        <w:t xml:space="preserve">   uncle remus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2021-10-11T22:11:31Z</dcterms:created>
  <dcterms:modified xsi:type="dcterms:W3CDTF">2021-10-11T22:11:31Z</dcterms:modified>
</cp:coreProperties>
</file>