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peter    </w:t>
      </w:r>
      <w:r>
        <w:t xml:space="preserve">   cole    </w:t>
      </w:r>
      <w:r>
        <w:t xml:space="preserve">   skiff    </w:t>
      </w:r>
      <w:r>
        <w:t xml:space="preserve">   romote    </w:t>
      </w:r>
      <w:r>
        <w:t xml:space="preserve">   manipulate    </w:t>
      </w:r>
      <w:r>
        <w:t xml:space="preserve">   tlingit    </w:t>
      </w:r>
      <w:r>
        <w:t xml:space="preserve">   totem pole    </w:t>
      </w:r>
      <w:r>
        <w:t xml:space="preserve">   truth    </w:t>
      </w:r>
      <w:r>
        <w:t xml:space="preserve">   lies    </w:t>
      </w:r>
      <w:r>
        <w:t xml:space="preserve">   keeper    </w:t>
      </w:r>
      <w:r>
        <w:t xml:space="preserve">   island    </w:t>
      </w:r>
      <w:r>
        <w:t xml:space="preserve">   circle of life    </w:t>
      </w:r>
      <w:r>
        <w:t xml:space="preserve">   spirit bear    </w:t>
      </w:r>
      <w:r>
        <w:t xml:space="preserve">   anger dance    </w:t>
      </w:r>
      <w:r>
        <w:t xml:space="preserve">   Ancestor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2021-10-11T22:11:40Z</dcterms:created>
  <dcterms:modified xsi:type="dcterms:W3CDTF">2021-10-11T22:11:40Z</dcterms:modified>
</cp:coreProperties>
</file>