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Punished    </w:t>
      </w:r>
      <w:r>
        <w:t xml:space="preserve">   Stealing    </w:t>
      </w:r>
      <w:r>
        <w:t xml:space="preserve">   Ammonia    </w:t>
      </w:r>
      <w:r>
        <w:t xml:space="preserve">   Clorox    </w:t>
      </w:r>
      <w:r>
        <w:t xml:space="preserve">   Mother    </w:t>
      </w:r>
      <w:r>
        <w:t xml:space="preserve">   Abused    </w:t>
      </w:r>
      <w:r>
        <w:t xml:space="preserve">   Ron    </w:t>
      </w:r>
      <w:r>
        <w:t xml:space="preserve">   Bleach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Search </dc:title>
  <dcterms:created xsi:type="dcterms:W3CDTF">2021-10-11T22:07:26Z</dcterms:created>
  <dcterms:modified xsi:type="dcterms:W3CDTF">2021-10-11T22:07:26Z</dcterms:modified>
</cp:coreProperties>
</file>